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16 мая</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417</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Нестерова Сергея Леонидовича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4rplc-6"/>
          <w:rFonts w:ascii="Times New Roman" w:eastAsia="Times New Roman" w:hAnsi="Times New Roman" w:cs="Times New Roman"/>
        </w:rPr>
        <w:t>...</w:t>
      </w: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Нестеров С.Л</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03.01</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01</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22</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8rplc-15"/>
          <w:rFonts w:ascii="Times New Roman" w:eastAsia="Times New Roman" w:hAnsi="Times New Roman" w:cs="Times New Roman"/>
        </w:rPr>
        <w:t>...</w:t>
      </w:r>
      <w:r>
        <w:rPr>
          <w:rStyle w:val="cat-UserDefinedgrp-35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6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№109</w:t>
      </w:r>
      <w:r>
        <w:rPr>
          <w:rFonts w:ascii="Times New Roman" w:eastAsia="Times New Roman" w:hAnsi="Times New Roman" w:cs="Times New Roman"/>
        </w:rPr>
        <w:t xml:space="preserve"> по </w:t>
      </w:r>
      <w:r>
        <w:rPr>
          <w:rFonts w:ascii="Times New Roman" w:eastAsia="Times New Roman" w:hAnsi="Times New Roman" w:cs="Times New Roman"/>
        </w:rPr>
        <w:t>ул.</w:t>
      </w:r>
      <w:r>
        <w:rPr>
          <w:rFonts w:ascii="Times New Roman" w:eastAsia="Times New Roman" w:hAnsi="Times New Roman" w:cs="Times New Roman"/>
        </w:rPr>
        <w:t>Строителей</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03.01</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20</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на ул.</w:t>
      </w:r>
      <w:r>
        <w:rPr>
          <w:rFonts w:ascii="Times New Roman" w:eastAsia="Times New Roman" w:hAnsi="Times New Roman" w:cs="Times New Roman"/>
        </w:rPr>
        <w:t xml:space="preserve"> Гагарина </w:t>
      </w:r>
      <w:r>
        <w:rPr>
          <w:rFonts w:ascii="Times New Roman" w:eastAsia="Times New Roman" w:hAnsi="Times New Roman" w:cs="Times New Roman"/>
        </w:rPr>
        <w:t xml:space="preserve">д.106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судебном заседании Нестеров С.Л. правом на юридическую помощь защитника не воспользовался, вину в совершении правонарушения не признал, пояснив, что 03.01.2025г. управлял автомобилем </w:t>
      </w:r>
      <w:r>
        <w:rPr>
          <w:rStyle w:val="cat-UserDefinedgrp-37rplc-27"/>
          <w:rFonts w:ascii="Times New Roman" w:eastAsia="Times New Roman" w:hAnsi="Times New Roman" w:cs="Times New Roman"/>
        </w:rPr>
        <w:t>...</w:t>
      </w:r>
      <w:r>
        <w:rPr>
          <w:rFonts w:ascii="Times New Roman" w:eastAsia="Times New Roman" w:hAnsi="Times New Roman" w:cs="Times New Roman"/>
        </w:rPr>
        <w:t xml:space="preserve"> и был остановлен на улице Строителей сотрудниками ГИБДД, которые предложили пройти освидетельствование на состояние алкогольного опьянения, </w:t>
      </w:r>
      <w:r>
        <w:rPr>
          <w:rFonts w:ascii="Times New Roman" w:eastAsia="Times New Roman" w:hAnsi="Times New Roman" w:cs="Times New Roman"/>
        </w:rPr>
        <w:t>он прошел его</w:t>
      </w:r>
      <w:r>
        <w:rPr>
          <w:rFonts w:ascii="Times New Roman" w:eastAsia="Times New Roman" w:hAnsi="Times New Roman" w:cs="Times New Roman"/>
        </w:rPr>
        <w:t xml:space="preserve">, после чего ему предложили пройти медицинское освидетельствование, </w:t>
      </w:r>
      <w:r>
        <w:rPr>
          <w:rFonts w:ascii="Times New Roman" w:eastAsia="Times New Roman" w:hAnsi="Times New Roman" w:cs="Times New Roman"/>
        </w:rPr>
        <w:t xml:space="preserve">он </w:t>
      </w:r>
      <w:r>
        <w:rPr>
          <w:rFonts w:ascii="Times New Roman" w:eastAsia="Times New Roman" w:hAnsi="Times New Roman" w:cs="Times New Roman"/>
        </w:rPr>
        <w:t xml:space="preserve"> </w:t>
      </w:r>
      <w:r>
        <w:rPr>
          <w:rFonts w:ascii="Times New Roman" w:eastAsia="Times New Roman" w:hAnsi="Times New Roman" w:cs="Times New Roman"/>
        </w:rPr>
        <w:t>согласился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Е</w:t>
      </w:r>
      <w:r>
        <w:rPr>
          <w:rFonts w:ascii="Times New Roman" w:eastAsia="Times New Roman" w:hAnsi="Times New Roman" w:cs="Times New Roman"/>
        </w:rPr>
        <w:t>го привезли в больницу где он продул прибор и сдал мочу. Однако врач</w:t>
      </w:r>
      <w:r>
        <w:rPr>
          <w:rFonts w:ascii="Times New Roman" w:eastAsia="Times New Roman" w:hAnsi="Times New Roman" w:cs="Times New Roman"/>
        </w:rPr>
        <w:t xml:space="preserve"> попросил ему снова сдать мочу, но он не смог ее сдать </w:t>
      </w:r>
      <w:r>
        <w:rPr>
          <w:rFonts w:ascii="Times New Roman" w:eastAsia="Times New Roman" w:hAnsi="Times New Roman" w:cs="Times New Roman"/>
        </w:rPr>
        <w:t>так</w:t>
      </w:r>
      <w:r>
        <w:rPr>
          <w:rFonts w:ascii="Times New Roman" w:eastAsia="Times New Roman" w:hAnsi="Times New Roman" w:cs="Times New Roman"/>
        </w:rPr>
        <w:t xml:space="preserve"> как только, что сходил в туалет. </w:t>
      </w:r>
      <w:r>
        <w:rPr>
          <w:rFonts w:ascii="Times New Roman" w:eastAsia="Times New Roman" w:hAnsi="Times New Roman" w:cs="Times New Roman"/>
        </w:rPr>
        <w:t xml:space="preserve">Считает, что он прошел медицинское освидетельствование. </w:t>
      </w:r>
      <w:r>
        <w:rPr>
          <w:rFonts w:ascii="Times New Roman" w:eastAsia="Times New Roman" w:hAnsi="Times New Roman" w:cs="Times New Roman"/>
        </w:rPr>
        <w:t xml:space="preserve">Алкоголь и наркотические средства он перед управлением автомобилем не употреблял. </w:t>
      </w:r>
    </w:p>
    <w:p>
      <w:pPr>
        <w:spacing w:before="0" w:after="0"/>
        <w:ind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Нестерова С.Л</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21.02</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Нестеров С.Л.</w:t>
      </w:r>
      <w:r>
        <w:rPr>
          <w:rFonts w:ascii="Times New Roman" w:eastAsia="Times New Roman" w:hAnsi="Times New Roman" w:cs="Times New Roman"/>
        </w:rPr>
        <w:t xml:space="preserve">  </w:t>
      </w:r>
      <w:r>
        <w:rPr>
          <w:rFonts w:ascii="Times New Roman" w:eastAsia="Times New Roman" w:hAnsi="Times New Roman" w:cs="Times New Roman"/>
        </w:rPr>
        <w:t>03.01.2025 года в 01 час. 22 мин. управлял автомобилем</w:t>
      </w:r>
      <w:r>
        <w:rPr>
          <w:rFonts w:ascii="Times New Roman" w:eastAsia="Times New Roman" w:hAnsi="Times New Roman" w:cs="Times New Roman"/>
        </w:rPr>
        <w:t xml:space="preserve"> </w:t>
      </w:r>
      <w:r>
        <w:rPr>
          <w:rStyle w:val="cat-UserDefinedgrp-38rplc-3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6rplc-3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№109 по </w:t>
      </w:r>
      <w:r>
        <w:rPr>
          <w:rFonts w:ascii="Times New Roman" w:eastAsia="Times New Roman" w:hAnsi="Times New Roman" w:cs="Times New Roman"/>
        </w:rPr>
        <w:t>ул.Строителей</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03.01.2025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02</w:t>
      </w:r>
      <w:r>
        <w:rPr>
          <w:rFonts w:ascii="Times New Roman" w:eastAsia="Times New Roman" w:hAnsi="Times New Roman" w:cs="Times New Roman"/>
        </w:rPr>
        <w:t xml:space="preserve"> час.</w:t>
      </w:r>
      <w:r>
        <w:rPr>
          <w:rFonts w:ascii="Times New Roman" w:eastAsia="Times New Roman" w:hAnsi="Times New Roman" w:cs="Times New Roman"/>
        </w:rPr>
        <w:t xml:space="preserve"> 20</w:t>
      </w:r>
      <w:r>
        <w:rPr>
          <w:rFonts w:ascii="Times New Roman" w:eastAsia="Times New Roman" w:hAnsi="Times New Roman" w:cs="Times New Roman"/>
        </w:rPr>
        <w:t xml:space="preserve"> мин. </w:t>
      </w:r>
      <w:r>
        <w:rPr>
          <w:rFonts w:ascii="Times New Roman" w:eastAsia="Times New Roman" w:hAnsi="Times New Roman" w:cs="Times New Roman"/>
        </w:rPr>
        <w:t>на ул.</w:t>
      </w:r>
      <w:r>
        <w:rPr>
          <w:rFonts w:ascii="Times New Roman" w:eastAsia="Times New Roman" w:hAnsi="Times New Roman" w:cs="Times New Roman"/>
        </w:rPr>
        <w:t xml:space="preserve"> Гагарина </w:t>
      </w:r>
      <w:r>
        <w:rPr>
          <w:rFonts w:ascii="Times New Roman" w:eastAsia="Times New Roman" w:hAnsi="Times New Roman" w:cs="Times New Roman"/>
        </w:rPr>
        <w:t xml:space="preserve">д.106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03.01</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Нестеров С.Л</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03.01</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 xml:space="preserve">у </w:t>
      </w:r>
      <w:r>
        <w:rPr>
          <w:rFonts w:ascii="Times New Roman" w:eastAsia="Times New Roman" w:hAnsi="Times New Roman" w:cs="Times New Roman"/>
        </w:rPr>
        <w:t>Нестерова С.Л</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установлено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03.01</w:t>
      </w:r>
      <w:r>
        <w:rPr>
          <w:rFonts w:ascii="Times New Roman" w:eastAsia="Times New Roman" w:hAnsi="Times New Roman" w:cs="Times New Roman"/>
        </w:rPr>
        <w:t>.</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в связи с наличием достаточных оснований полагать,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Нестеров С.Л</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актом медицинского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состояние опьянения от 03.01.2025 г. №5, согласно которого Нестеров С.Л. от проведения медицинского освидетельствования отказался;</w:t>
      </w:r>
    </w:p>
    <w:p>
      <w:pPr>
        <w:spacing w:before="0" w:after="0"/>
        <w:ind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Нестерова С.Л</w:t>
      </w:r>
      <w:r>
        <w:rPr>
          <w:rFonts w:ascii="Times New Roman" w:eastAsia="Times New Roman" w:hAnsi="Times New Roman" w:cs="Times New Roman"/>
        </w:rPr>
        <w:t xml:space="preserve">. от </w:t>
      </w:r>
      <w:r>
        <w:rPr>
          <w:rFonts w:ascii="Times New Roman" w:eastAsia="Times New Roman" w:hAnsi="Times New Roman" w:cs="Times New Roman"/>
        </w:rPr>
        <w:t>03</w:t>
      </w:r>
      <w:r>
        <w:rPr>
          <w:rFonts w:ascii="Times New Roman" w:eastAsia="Times New Roman" w:hAnsi="Times New Roman" w:cs="Times New Roman"/>
        </w:rPr>
        <w:t>.01</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03</w:t>
      </w:r>
      <w:r>
        <w:rPr>
          <w:rFonts w:ascii="Times New Roman" w:eastAsia="Times New Roman" w:hAnsi="Times New Roman" w:cs="Times New Roman"/>
        </w:rPr>
        <w:t>.01</w:t>
      </w:r>
      <w:r>
        <w:rPr>
          <w:rFonts w:ascii="Times New Roman" w:eastAsia="Times New Roman" w:hAnsi="Times New Roman" w:cs="Times New Roman"/>
        </w:rPr>
        <w:t>.2025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копиями постановлений по делам об административных правонарушениях;</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врио</w:t>
      </w:r>
      <w:r>
        <w:rPr>
          <w:rFonts w:ascii="Times New Roman" w:eastAsia="Times New Roman" w:hAnsi="Times New Roman" w:cs="Times New Roman"/>
        </w:rPr>
        <w:t xml:space="preserve">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отдела</w:t>
      </w:r>
      <w:r>
        <w:rPr>
          <w:rFonts w:ascii="Times New Roman" w:eastAsia="Times New Roman" w:hAnsi="Times New Roman" w:cs="Times New Roman"/>
        </w:rPr>
        <w:t xml:space="preserve"> Госавтоинспекции</w:t>
      </w:r>
      <w:r>
        <w:rPr>
          <w:rFonts w:ascii="Times New Roman" w:eastAsia="Times New Roman" w:hAnsi="Times New Roman" w:cs="Times New Roman"/>
        </w:rPr>
        <w:t xml:space="preserve"> </w:t>
      </w:r>
      <w:r>
        <w:rPr>
          <w:rStyle w:val="cat-UserDefinedgrp-39rplc-57"/>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Нестерова С.Л</w:t>
      </w:r>
      <w:r>
        <w:rPr>
          <w:rFonts w:ascii="Times New Roman" w:eastAsia="Times New Roman" w:hAnsi="Times New Roman" w:cs="Times New Roman"/>
        </w:rPr>
        <w:t>.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 xml:space="preserve">В соответствии с </w:t>
      </w:r>
      <w:r>
        <w:rPr>
          <w:rFonts w:ascii="Times New Roman" w:eastAsia="Times New Roman" w:hAnsi="Times New Roman" w:cs="Times New Roman"/>
        </w:rPr>
        <w:t>первым абзацем пункт</w:t>
      </w:r>
      <w:r>
        <w:rPr>
          <w:rFonts w:ascii="Times New Roman" w:eastAsia="Times New Roman" w:hAnsi="Times New Roman" w:cs="Times New Roman"/>
        </w:rPr>
        <w:t xml:space="preserve">ом </w:t>
      </w:r>
      <w:r>
        <w:rPr>
          <w:rFonts w:ascii="Times New Roman" w:eastAsia="Times New Roman" w:hAnsi="Times New Roman" w:cs="Times New Roman"/>
        </w:rPr>
        <w:t xml:space="preserve">12 </w:t>
      </w:r>
      <w:r>
        <w:rPr>
          <w:rFonts w:ascii="Times New Roman" w:eastAsia="Times New Roman" w:hAnsi="Times New Roman" w:cs="Times New Roman"/>
        </w:rPr>
        <w:t xml:space="preserve">приложения 1 к </w:t>
      </w:r>
      <w:r>
        <w:rPr>
          <w:rFonts w:ascii="Times New Roman" w:eastAsia="Times New Roman" w:hAnsi="Times New Roman" w:cs="Times New Roman"/>
        </w:rPr>
        <w:t>приказ</w:t>
      </w:r>
      <w:r>
        <w:rPr>
          <w:rFonts w:ascii="Times New Roman" w:eastAsia="Times New Roman" w:hAnsi="Times New Roman" w:cs="Times New Roman"/>
        </w:rPr>
        <w:t>у</w:t>
      </w:r>
      <w:r>
        <w:rPr>
          <w:rFonts w:ascii="Times New Roman" w:eastAsia="Times New Roman" w:hAnsi="Times New Roman" w:cs="Times New Roman"/>
        </w:rPr>
        <w:t xml:space="preserve">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w:t>
      </w:r>
      <w:r>
        <w:rPr>
          <w:rFonts w:ascii="Times New Roman" w:eastAsia="Times New Roman" w:hAnsi="Times New Roman" w:cs="Times New Roman"/>
        </w:rPr>
        <w:t xml:space="preserve">  </w:t>
      </w:r>
      <w:r>
        <w:rPr>
          <w:rFonts w:ascii="Times New Roman" w:eastAsia="Times New Roman" w:hAnsi="Times New Roman" w:cs="Times New Roman"/>
        </w:rPr>
        <w:t>при медицинском освидетельствовании лиц, указанных в подпункте 1 пункта 5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pPr>
        <w:spacing w:before="0" w:after="0"/>
        <w:ind w:firstLine="708"/>
        <w:jc w:val="both"/>
      </w:pPr>
      <w:r>
        <w:rPr>
          <w:rFonts w:ascii="Times New Roman" w:eastAsia="Times New Roman" w:hAnsi="Times New Roman" w:cs="Times New Roman"/>
        </w:rPr>
        <w:t xml:space="preserve">В силу п. 19 </w:t>
      </w:r>
      <w:r>
        <w:rPr>
          <w:rFonts w:ascii="Times New Roman" w:eastAsia="Times New Roman" w:hAnsi="Times New Roman" w:cs="Times New Roman"/>
        </w:rPr>
        <w:t>указанного п</w:t>
      </w:r>
      <w:r>
        <w:rPr>
          <w:rFonts w:ascii="Times New Roman" w:eastAsia="Times New Roman" w:hAnsi="Times New Roman" w:cs="Times New Roman"/>
        </w:rPr>
        <w:t>орядка, медицинское заключение "от медицинского освидетельствования отказался" выносится в случаях:</w:t>
      </w:r>
      <w:r>
        <w:rPr>
          <w:rFonts w:ascii="Times New Roman" w:eastAsia="Times New Roman" w:hAnsi="Times New Roman" w:cs="Times New Roman"/>
        </w:rPr>
        <w:t xml:space="preserve"> </w:t>
      </w:r>
      <w:r>
        <w:rPr>
          <w:rFonts w:ascii="Times New Roman" w:eastAsia="Times New Roman" w:hAnsi="Times New Roman" w:cs="Times New Roman"/>
        </w:rPr>
        <w:t xml:space="preserve">отказа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от проведения медицинского освидетельствования (до начала его проведения);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отказа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r>
        <w:rPr>
          <w:rFonts w:ascii="Times New Roman" w:eastAsia="Times New Roman" w:hAnsi="Times New Roman" w:cs="Times New Roman"/>
        </w:rPr>
        <w:t xml:space="preserve"> </w:t>
      </w:r>
      <w:r>
        <w:rPr>
          <w:rFonts w:ascii="Times New Roman" w:eastAsia="Times New Roman" w:hAnsi="Times New Roman" w:cs="Times New Roman"/>
        </w:rPr>
        <w:t>фальсификации выдоха;</w:t>
      </w:r>
      <w:r>
        <w:rPr>
          <w:rFonts w:ascii="Times New Roman" w:eastAsia="Times New Roman" w:hAnsi="Times New Roman" w:cs="Times New Roman"/>
        </w:rPr>
        <w:t xml:space="preserve"> </w:t>
      </w:r>
      <w:r>
        <w:rPr>
          <w:rFonts w:ascii="Times New Roman" w:eastAsia="Times New Roman" w:hAnsi="Times New Roman" w:cs="Times New Roman"/>
        </w:rPr>
        <w:t>фальсификации пробы биологического объекта (мочи).</w:t>
      </w:r>
    </w:p>
    <w:p>
      <w:pPr>
        <w:spacing w:before="0" w:after="0"/>
        <w:ind w:firstLine="708"/>
        <w:jc w:val="both"/>
      </w:pPr>
      <w:r>
        <w:rPr>
          <w:rFonts w:ascii="Times New Roman" w:eastAsia="Times New Roman" w:hAnsi="Times New Roman" w:cs="Times New Roman"/>
        </w:rPr>
        <w:t xml:space="preserve">Доводы Нестерова С.Л. о том, что он не отказывался от медицинского освидетельствования и прошел </w:t>
      </w:r>
      <w:r>
        <w:rPr>
          <w:rFonts w:ascii="Times New Roman" w:eastAsia="Times New Roman" w:hAnsi="Times New Roman" w:cs="Times New Roman"/>
        </w:rPr>
        <w:t>его</w:t>
      </w:r>
      <w:r>
        <w:rPr>
          <w:rFonts w:ascii="Times New Roman" w:eastAsia="Times New Roman" w:hAnsi="Times New Roman" w:cs="Times New Roman"/>
        </w:rPr>
        <w:t xml:space="preserve"> опровергаются актом медицинского освидетельствования, согласно которого он фальсифицировал пробу мочи, после чего ему повторно предложено сдать мочу, но он отказался</w:t>
      </w:r>
      <w:r>
        <w:rPr>
          <w:rFonts w:ascii="Times New Roman" w:eastAsia="Times New Roman" w:hAnsi="Times New Roman" w:cs="Times New Roman"/>
        </w:rPr>
        <w:t xml:space="preserve"> от этого</w:t>
      </w:r>
      <w:r>
        <w:rPr>
          <w:rFonts w:ascii="Times New Roman" w:eastAsia="Times New Roman" w:hAnsi="Times New Roman" w:cs="Times New Roman"/>
        </w:rPr>
        <w:t xml:space="preserve">, что правомерно было расценено врачом как отказ от медицинского освидетельствования.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Нестерова С.Л</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Нестерова</w:t>
      </w:r>
      <w:r>
        <w:rPr>
          <w:rFonts w:ascii="Times New Roman" w:eastAsia="Times New Roman" w:hAnsi="Times New Roman" w:cs="Times New Roman"/>
        </w:rPr>
        <w:t xml:space="preserve"> С.Л</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Нестеров С.Л</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 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Нестерова Сергея Леонидовича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 тысяч (45</w:t>
      </w:r>
      <w:r>
        <w:rPr>
          <w:rFonts w:ascii="Times New Roman" w:eastAsia="Times New Roman" w:hAnsi="Times New Roman" w:cs="Times New Roman"/>
        </w:rPr>
        <w:t xml:space="preserve">000) рублей с лишением права управления транспортными средствами на срок один год </w:t>
      </w:r>
      <w:r>
        <w:rPr>
          <w:rFonts w:ascii="Times New Roman" w:eastAsia="Times New Roman" w:hAnsi="Times New Roman" w:cs="Times New Roman"/>
        </w:rPr>
        <w:t>девять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 xml:space="preserve">ГИБДД </w:t>
      </w:r>
      <w:r>
        <w:rPr>
          <w:rFonts w:ascii="Times New Roman" w:eastAsia="Times New Roman" w:hAnsi="Times New Roman" w:cs="Times New Roman"/>
        </w:rPr>
        <w:t>МОМ</w:t>
      </w:r>
      <w:r>
        <w:rPr>
          <w:rFonts w:ascii="Times New Roman" w:eastAsia="Times New Roman" w:hAnsi="Times New Roman" w:cs="Times New Roman"/>
        </w:rPr>
        <w:t>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w:t>
      </w:r>
      <w:r>
        <w:rPr>
          <w:rFonts w:ascii="Times New Roman" w:eastAsia="Times New Roman" w:hAnsi="Times New Roman" w:cs="Times New Roman"/>
        </w:rPr>
        <w:t>0</w:t>
      </w:r>
      <w:r>
        <w:rPr>
          <w:rFonts w:ascii="Times New Roman" w:eastAsia="Times New Roman" w:hAnsi="Times New Roman" w:cs="Times New Roman"/>
        </w:rPr>
        <w:t>562</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40rplc-76"/>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6">
    <w:name w:val="cat-UserDefined grp-34 rplc-6"/>
    <w:basedOn w:val="DefaultParagraphFont"/>
  </w:style>
  <w:style w:type="character" w:customStyle="1" w:styleId="cat-UserDefinedgrp-38rplc-15">
    <w:name w:val="cat-UserDefined grp-38 rplc-15"/>
    <w:basedOn w:val="DefaultParagraphFont"/>
  </w:style>
  <w:style w:type="character" w:customStyle="1" w:styleId="cat-UserDefinedgrp-35rplc-16">
    <w:name w:val="cat-UserDefined grp-35 rplc-16"/>
    <w:basedOn w:val="DefaultParagraphFont"/>
  </w:style>
  <w:style w:type="character" w:customStyle="1" w:styleId="cat-UserDefinedgrp-36rplc-18">
    <w:name w:val="cat-UserDefined grp-36 rplc-18"/>
    <w:basedOn w:val="DefaultParagraphFont"/>
  </w:style>
  <w:style w:type="character" w:customStyle="1" w:styleId="cat-UserDefinedgrp-37rplc-27">
    <w:name w:val="cat-UserDefined grp-37 rplc-27"/>
    <w:basedOn w:val="DefaultParagraphFont"/>
  </w:style>
  <w:style w:type="character" w:customStyle="1" w:styleId="cat-UserDefinedgrp-38rplc-36">
    <w:name w:val="cat-UserDefined grp-38 rplc-36"/>
    <w:basedOn w:val="DefaultParagraphFont"/>
  </w:style>
  <w:style w:type="character" w:customStyle="1" w:styleId="cat-UserDefinedgrp-36rplc-37">
    <w:name w:val="cat-UserDefined grp-36 rplc-37"/>
    <w:basedOn w:val="DefaultParagraphFont"/>
  </w:style>
  <w:style w:type="character" w:customStyle="1" w:styleId="cat-UserDefinedgrp-39rplc-57">
    <w:name w:val="cat-UserDefined grp-39 rplc-57"/>
    <w:basedOn w:val="DefaultParagraphFont"/>
  </w:style>
  <w:style w:type="character" w:customStyle="1" w:styleId="cat-UserDefinedgrp-40rplc-76">
    <w:name w:val="cat-UserDefined grp-40 rplc-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